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3cb5" w14:textId="1bb3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16 февраля 2021 года № 30 "Об утверждении объема бюджетных средств на субсидирование развития семеноводства по Северо-Казахстанской области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12 августа 2021 года № 169. Зарегистрировано в Министерстве юстиции Республики Казахстан 7 сентября 2021 года № 24258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Северо-Казахстанской области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объема бюджетных средств на субсидирование развития семеноводства по Северо-Казахстанской области на 2021 год" от 16 февраля 2021 года № 30 (зарегистрировано в Реестре государственной регистрации нормативных правовых актов под № 7137)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редакции, согласно приложению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февраля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по Северо-Казахстанской области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1"/>
        <w:gridCol w:w="9749"/>
      </w:tblGrid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субсидируемых семян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2"/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1 096 188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327 874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679 509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