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e347" w14:textId="c80e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13 марта 2020 года № 57 "Об утверждении норматива субсидий на единицу закупаемой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июля 2021 года № 148. Зарегистрировано в Министерстве юстиции Республики Казахстан 3 августа 2021 года № 23840. Утратило силу постановлением акимата Северо-Казахстанской области от 13 июня 2024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13.06.2024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Северо-Казахстанской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13 марта 2020 года № 57 "Об утверждении норматива субсидий на единицу закупаемой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под № 6094)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марта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продуктов ее глубокой переработки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Нормативы субсидий в пересчете на сырье, тенге/килограмм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(цельное, обезжиренное)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Клейковина пшеничная сухая (пшеничный глютен)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