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6cea" w14:textId="7dd6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11 декабря 2020 года № 50/1 "Об областном бюджете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июня 2021 года № 5/3. Зарегистрировано в Министерстве юстиции Республики Казахстан 9 июля 2021 года № 23443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областном бюджете Северо-Казахстанской области на 2021-2023 годы" от 11 декабря 2020 года № 50/1 (зарегистрировано в Реестре государственной регистрации нормативных правовых актов под № 6841)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352 982 889,2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27 858 617,7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1 565 195,7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323 559 075,8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338 157 853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15 411 986,8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21 461 778,3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6 049 791,5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20 307 000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20 307 000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-20 893 950,6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20 893 950,6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18 536 287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5 945 599,5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8 303 263,1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38), 39), 40)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передачу функций охраны объектов в конкурентную среду;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выплату надбавок медицинским работникам, задействованным в противоэпидемических мероприятиях в рамках борьбы с коронавирусом.";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 4), 5), 6), 7), 8), 9), 10), 11), 12), 13), 14), 15)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должностных окладов сотрудников органов внутренних дел;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развития семеноводства;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сохранение археологических памятников;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работников организаций в области здравоохранения местных исполнительных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медицинских работников государственных организаций в сфере физической культуры и спорта;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финансирование приоритетных проектов транспортной инфраструктуры;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и проведение выборов акимов городов районного значения, сел, поселков, сельских округов.";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11-3 следующего содержания: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"11-3. Утвердить на 2021 год бюджетные кредиты за счет целевого трансферта из Национального фонда Республики Казахстан,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предпринимательских инициатив в рамках Дорожной карты занятости на 2020-2021 годы;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5"/>
        <w:gridCol w:w="980"/>
        <w:gridCol w:w="980"/>
        <w:gridCol w:w="5981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352 982 889,2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27 858 617,7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25 406 875,7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9 740 676,7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15 666 199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1 565 195,7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509 313,9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353 215,9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817 257,2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817 257,2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323 559 075,8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48 919 117,8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48 919 117,8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338 157 853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4 193 527,1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2 364 672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1 653 991,4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7 821 745,2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7 821 745,2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7 821 745,2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6 519 863,2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107 481 696,3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7 777 169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7 777 169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77 236 731,6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72 621 708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55 312 949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11 415 122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3 503 716,6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13 352 030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5 872 697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5 872 697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7 186 153,7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7 186 153,7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945 164,7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3 951 791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7 817 482,7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2 721 081,3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1 837 151,3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1 837 151,3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4 062 134,4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4 062 134,4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3 557 982,2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10 869 983,3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4 922 645,3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3 817 368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1 105 277,3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5 757 603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5 632 104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5 184 394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19 525 586,2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19 509 810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19 415 210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2 833 804,9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7 800 953,9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8 716 076,2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9 387 507,9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3 917 407,7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3 474 786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1 593 666,2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107 772,7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1 412 092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51 946 718,6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50 170 647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1 701 518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13 161 059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20 037 113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20 037 113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19 981 898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95 346,3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15 512 489,7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29 098 522,2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11 073 900,9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11 073 900,9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2 660 203,9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18 024 621,3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18 024 621,3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74 533,6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14 685 572,5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12 094 433,3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891 803,3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891 803,3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891 803,3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8 528 272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3 484 471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1 583 559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1 894 942,9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55 536 014,3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55 536 014,3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55 536 014,3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628 746,3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15 411 986,8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21 461 778,3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1 203 606,8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1 203 606,8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-20 893 950,6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20 893 950,6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18 536 287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18 536 287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13 657 642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2 759 581,5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396"/>
        <w:gridCol w:w="900"/>
        <w:gridCol w:w="1396"/>
        <w:gridCol w:w="2565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511 641,2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4 127 291,1</w:t>
            </w:r>
          </w:p>
        </w:tc>
      </w:tr>
    </w:tbl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95"/>
        <w:gridCol w:w="995"/>
        <w:gridCol w:w="995"/>
        <w:gridCol w:w="5883"/>
        <w:gridCol w:w="270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административных зданий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по улице Школьная, 36, село Вишневка Тайыншинского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теплого перехода между взрослым и детским корпусами поликлиники по улице Имени Жалела Кизатова, 7А в городе Петропавловске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улицы Наурыз в селе Даукара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1 419 325,7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дамбы пруда накопителя сточных вод "Озеро Горькое" в городе Петропавловске (корректировка)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укреплению земляного вала села Тепличное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методом санации в селе Шукурколь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водопровода методом санации в селе Нежинка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787 163,2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улицы Брусиловского от улицы Пушкина до улицы Театральная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по улице Астана (возле кукольного театра)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сквера улицы Имени Евгения Брусиловского от улицы Казахстанской правды до улицы М.Жумабаева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сквера улицы Имени Евгения Брусиловского от улицы М.Жумабаева до улицы Пушкина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"Казтеатр" по улице имени Жамбыла – Челюскинская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с устройством подъездов к торговому центру улицы Имени Евгения Брусиловского, 20А, 20Б, 22, 24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машин для пересадки деревьев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системы водоснабжения села Жанажол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ливневой канализации в селе Бесколь"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Тепличное"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Прибрежное"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сооружений и разводящих сетей в селах Бирлик, Кенес, Жанажол, Жанаталап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здания склада со строительством пристройки административно-бытового корпуса по улице Нефтепроводная, 1 "А"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1 082 931,8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наземных коммуникаций на застроенной территории населенных пунктов с составлением кадастрового плана масштаба 1:500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1 043 842,8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1 043 842,8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независимости в селе Новоишимское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ледового катка в городе Булаево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реконструкцию жилья коммунального жилищного фонда в рамках программы жилищного строительства "Нұрлы жер"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883 462,3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микрорайона "Копай"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трех 100 квартирных жилых домов в микрорайоне "Береке", дома 4, 5, 6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в микрорайоне "Береке"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в микрорайоне "Береке"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576 834,3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 (внешние инженерные сети и благоустройство)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(внешние сети электроснабжения) в городе Мамлютка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квартирного жилого дома с внешними инженерными сетями и благоустройством территории по улице Локомотивная в селе Новоишимское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инженерно-коммуникационной инфраструктуры и благоустройство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поселка Солнечный-2. 2 очередь. Сети водоснабжения и автомобильные дороги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микрорайона "Южный". Сети водоснабжения и автомобильные дороги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1,2, 3 (наружные инженерные сети газоснабжения)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 (наружные инженерные сети электроснабжения)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инженерных сетей для специальной экономической зоны в микрорайоне "Береке", улица Нефтепроводная в городе Петропавловске (субзона № 2)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инженерных сетей для специальной экономической зоны в районе улица Промышленная, ТЭЦ-2 в городе Петропавловске (субзона № 3)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инженерных сетей для специальной экономической зоны в микрорайоне "Шыгыс" в городе Петропавловске (субзона № 4)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подстанции 110/10 киловатт для специальной экономической зоны в городе Петропавловске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строительства внешних сетей электроснабжения для специальной экономической зоны в городе Петропавловске (субзона № 4)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4 029 241,6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Доиспользование свободных остатков за счет внутренних займов в рамках проекта "Дорожная карта занятости на 2020-2021 годы", выпущенных в 2020 году (облигации)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311"/>
        <w:gridCol w:w="1311"/>
        <w:gridCol w:w="1311"/>
        <w:gridCol w:w="4711"/>
        <w:gridCol w:w="2691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Смирново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селе Казанка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