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43f3" w14:textId="6ce4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11 декабря 2020 года № 50/1 "Об областном бюджете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21 мая 2021 года № 4/1. Зарегистрирован в Министерстве юстиции Республики Казахстан 28 мая 2021 года № 22862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областном бюджете Северо-Казахстанской области на 2021-2023 годы" от 11 декабря 2020 года № 50/1 (зарегистрировано в Реестре государственной регистрации нормативных правовых актов под № 6841)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304 757 922,6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27 858 617,7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1 330 445,1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275 568 859,8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305 709 437,7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14 294 644,5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20 344 346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6 049 791,5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5 307 000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5 307 000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-20 553 159,6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20 553 159,6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18 195 496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5 945 599,5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8 303 263,1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65"/>
        <w:gridCol w:w="980"/>
        <w:gridCol w:w="980"/>
        <w:gridCol w:w="5981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304 757 922,6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27 858 617,7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25 406 875,7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9 740 676,7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15 666 199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1 330 445,1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486 831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604 989,5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604 989,5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275 568 859,8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48 919 117,8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48 919 117,8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226 649 742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226 649 742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305 709 437,7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3 687 315,5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2 228 352,4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1 913 460,4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1 632 624,9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119 904,1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119 904,1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7 415 744,2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7 415 744,2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7 415 744,2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6 113 862,2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107 198 843,6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7 773 169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7 773 169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5 696 016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2 077 153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77 719 546,6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73 192 099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2 348 751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1 446 569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2 009 543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56 100 855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11 226 829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3 416 140,6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2 840 721,6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1 111 307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13 352 030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5 872 697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5 872 697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1 140 802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6 964 874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6 964 874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  <w:bookmarkEnd w:id="2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  <w:bookmarkEnd w:id="2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3 712 222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7 880 079,9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2 818 158,7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1 936 733,7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1 936 733,7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4 033 534,2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4 033 534,2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135 967,2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3 557 982,2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9 443 413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4 264 761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3 160 772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2 038 915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4 948 486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4 822 987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4 415 708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18 053 728,5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18 037 952,3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17 943 352,3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3 953 334,3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7 555 693,9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6 369 949,1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10 287 414,8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2 248 693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1 627 746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5 377 922,6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3 473 880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3 205 156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1 904 042,6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1 904 042,6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  <w:bookmarkEnd w:id="24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1 150 409,2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107 642,7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49 146 961,6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47 495 890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1 688 518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1 099 240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45 807 372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9 610 498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6 094 823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13 161 059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3 856 906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245 942,6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245 942,6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235 452,6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17 462 013,7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17 462 013,7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17 406 798,7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4 356 077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12 944 390,7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12 293 754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5 818 262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5 818 262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2 659 866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6 475 492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6 475 492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73 509,8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816 099,2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4 475 792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5 191 382,3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107 351,3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107 351,3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107 351,3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2 424 358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2 401 203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1 891 441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2 659 673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1 874 935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1 874 935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1 874 935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1 872 460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55 323 746,6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55 323 746,6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55 323 746,6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47 150 037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416 478,6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7 757 231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14 294 644,5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20 344 436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2 108 413,5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2 108 413,5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1 784 345,7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1 784 345,7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14 859 005,5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14 859 005,5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14 859 005,5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14 859 005,5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2 790 384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6 049 791,5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6 049 791,5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6 049 791,5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-20 553 159,6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20 553 159,6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18 195 496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18 195 496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5 945 599,5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5 945 599,5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5 945 599,5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3 186 018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2 759 581,5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