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f473" w14:textId="485f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нормы субсидий на пестициды, биоагенты (энтомофаги), а также объемы бюджетных средств на субсидирование пестицидов, биоагентов (энтомофагов)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6 мая 2021 года № 92. Зарегистрировано Департаментом юстиции Северо-Казахстанской области 6 мая 2021 года № 7395.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78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утверждҰнных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нормы субсидий на пестициды, биоагенты (энтомофаги)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пестицидов, биоагентов (энтомофагов)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2021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СевероКазахстанской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5289"/>
        <w:gridCol w:w="1730"/>
        <w:gridCol w:w="3696"/>
      </w:tblGrid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  <w:bookmarkEnd w:id="10"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пестицида,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водный концентрат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 эмульсии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 7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водный концентрат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кислота, 410 грамм/литр + клопиралид, 40 грамм/литр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водорастворимый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водный раствор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*ПАССАТ, водный раствор 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 4 Д, 357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водорастворимый концентрат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водорастворимый концентрат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водорастворимые гранулы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грамм/килограмм + тиенкарбазон - метил, 22, 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10 036,9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водно-диспергируемые гранулы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концентрат наноэмульсии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водно-диспергируемые гранулы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20 089,2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водно-диспергируемые гранулы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концентрат наноэмульсии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масляная дисперсия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ГЕЗАГАРД, 500 суспензионный концентрат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концентрат наноэмульсии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концентрат наноэмульсии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концентрат наноэмульсии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4 170,1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ГАРДИАН,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концентрат эмульсии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 суспензии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аминная соль 960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грамм/литр + диурон, 180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суспензионный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2,4-Д дихлорфеноксиуксусной кислоты, 540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концентрат наноэмульсии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мепикват-хлорид,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5 %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грамм/килограмм + трибенурон-метил, 48 грамм/килограмм + флорасулам, 16 грамм/килограмм + клоквинтоцет-мексил (антидот), 37,5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смачивающийся порошок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грамм/литр + 2,4-Д кислоты, 160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водорастворимый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480, концентрат эмульсии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грамм/килограмм + МЦПА, 680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БРАНДЕР, смачивающийся порошок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грамм/литр + флорасулам, 6,25 грамм/литр)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ТРИМЕКС ПЛЮС, водно-диспергируемые гранулы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концентрат коллоидного раствора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грамм/литр + пиклорама кислота, 8,5 грамм/литр + клопиралида кислота, 177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ГОРЧАК, водно-гликолевый раствор.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480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суспензионный концентрат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к.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суспензионная эмульсия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РИДЕЛЬ,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 + металаксил, 100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суспензионная эмульсия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ПРОТОКОЛ, концентрат эмульсии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флуксапироксад 75 грамм/литр + пираклостробин 150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дифеноканозола, 65 грамм/литр + флутриафола, 25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ВИНТАЖ, микроэмульсия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грамм/литр + тебуканазола, 140 грамм/литр + эпоксиназола, 72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КОЛОРАДО,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НУПРИД 200,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грамм/литр + дифлубензурон, 96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суспензионный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масляно-водный суспензионный концентрат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337 грамм/литр + флутриафол, 78 грамм/литр + клотианидин 73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водорастворимые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суспензионный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растворимый порошок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водная эмульсия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микрокапсулированная суспензия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водная суспензия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амабектина, 18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пропиканазола, 140 грамм/литр + тебуканазола, 140 грамм/литр + эпоксиназола, 72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0,3%)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масляная эмульсия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13 798,4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не менее 45 млрд. жизнеспособных спор/г, биологическая активность 1500 ЕА/г, содержание экзотоксина 0, 6-0, 8% (спорово-кристаллический комплекс и син-экзотоксин Вacillus thurinqiensis, var. Тhurinqiensis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сухой порошок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____________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302"/>
        <w:gridCol w:w="9805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тенге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9 610 498 000,00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9 610 498 000,00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