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ea09" w14:textId="652e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20 апреля 2021 года № 83. Зарегистрировано Департаментом юстиции Северо-Казахстанской области 20 апреля 2021 года № 7306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них, утвержденных приказом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предельно допустимых розничных цен на социально значимые продовольственные товары сроком на 90 (девяносто) календарных дней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индустриально-инновационного развития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предельно допустимых розничных на социально значимые продовольственные товары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8"/>
        <w:gridCol w:w="3172"/>
        <w:gridCol w:w="2225"/>
        <w:gridCol w:w="4865"/>
      </w:tblGrid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значимого продовольственного товара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предельно допустимых розничных цен, тенге</w:t>
            </w:r>
          </w:p>
        </w:tc>
      </w:tr>
      <w:tr>
        <w:trPr>
          <w:trHeight w:val="30" w:hRule="atLeast"/>
        </w:trPr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литр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