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24573" w14:textId="cc245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ставках платы за пользование водными ресурсами из поверхностных источников по Северо-Казахстанской области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Северо-Казахстанского областного маслихата от 17 марта 2021 года № 3/3. Зарегистрировано Департаментом юстиции Северо-Казахстанской области 31 марта 2021 года № 7197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 Водного кодекса Республики Казахстан от 9 июля 2003 года, </w:t>
      </w:r>
      <w:r>
        <w:rPr>
          <w:rFonts w:ascii="Times New Roman"/>
          <w:b w:val="false"/>
          <w:i w:val="false"/>
          <w:color w:val="000000"/>
          <w:sz w:val="28"/>
        </w:rPr>
        <w:t>статьей 569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25 декабря 2017 года "О налогах и других обязательных платежах в бюджет (Налоговый кодекс)", на основании методики расчета платы за пользование водными ресурсами поверхностных источников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сельского хозяйства Республики Казахстан от 14 апреля 2009 года № 223 "Об утверждении методики расчета платы за пользование водными ресурсами поверхностных источников" (зарегистрирован в Реестре государственной регистрации нормативных правовых актов за № 5675), Северо-Казахстанский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ставки платы за пользование водными ресурсами из поверхностных источников по Северо-Казахстанской области на 2021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Северо-Казахстанского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Жалгасбаев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Северо-Казахстанского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Бубенко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областной маслихат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марта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3/3</w:t>
            </w:r>
          </w:p>
        </w:tc>
      </w:tr>
    </w:tbl>
    <w:bookmarkStart w:name="z1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 платы за пользование водными ресурсами из поверхностных источников Северо-Казахстанской области на 2021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7"/>
        <w:gridCol w:w="1071"/>
        <w:gridCol w:w="2561"/>
        <w:gridCol w:w="3816"/>
        <w:gridCol w:w="3745"/>
      </w:tblGrid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Бассейны рек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специального водопользования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Ставки платы, тенге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Бассейн реки Ишим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Жилищно-эксплуатационные и коммунальные услуги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тенге/1000 кубических метров</w:t>
            </w:r>
          </w:p>
        </w:tc>
        <w:tc>
          <w:tcPr>
            <w:tcW w:w="3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142,01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 включая теплоэнергетику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тенге/1000 кубических метров</w:t>
            </w:r>
          </w:p>
        </w:tc>
        <w:tc>
          <w:tcPr>
            <w:tcW w:w="3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393,45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тенге/1000 кубических метров</w:t>
            </w:r>
          </w:p>
        </w:tc>
        <w:tc>
          <w:tcPr>
            <w:tcW w:w="3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111,75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Прудовые хозяйства, осуществляющие забор из водных источников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тенге/1000 кубических метров</w:t>
            </w:r>
          </w:p>
        </w:tc>
        <w:tc>
          <w:tcPr>
            <w:tcW w:w="3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111,75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Гидроэнергетика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тенге/1000 килловат/час</w:t>
            </w:r>
          </w:p>
        </w:tc>
        <w:tc>
          <w:tcPr>
            <w:tcW w:w="3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39,58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транспорт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тенге/1000 транспортных километров</w:t>
            </w:r>
          </w:p>
        </w:tc>
        <w:tc>
          <w:tcPr>
            <w:tcW w:w="3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