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2b05" w14:textId="5fe2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11 декабря 2020 года № 50/1 "Об утверждении областного бюджета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марта 2021 года № 3/2. Зарегистрировано Департаментом юстиции Северо-Казахстанской области 29 марта 2021 года № 7182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2021-2023 годы" от 11 декабря 2020 года № 50/1 (опубликовано 11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303 212 702,6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26 487 415,4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1 095 289,1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275 629 998,1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306 375 864,7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7 427 991,5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13 477 783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6 049 791,5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5 307 000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5 307 000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-15 898 153,6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15 898 153,6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13 540 490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5 945 599,5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8 303 263,1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организаций нефтяного сектора: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37) следующего содержания: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повышение должностных окладов сотрудников органов внутренних дел.";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областном бюджете на 2021 год целевые трансферты бюджетам районов и города Петропавловска.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Северо-Казахстанского областного бюджета на 2021-2023 годы".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расходы областного бюджета на 2021 год за счет возврата неиспользованных (недоиспользованных) в 2020 году целевых трансфертов из областного бюджета и республиканского бюджета, согласно приложению 5.";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2021 год в сумме 523 888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303 212 702,6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26 487 415,4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24 035 673,4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8 369 474,4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15 666 199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1 095 289,1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275 629 998,1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48 980 256,1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48 980 256,1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226 649 742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306 375 864,7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3 416 257,6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1 769 392,6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1 542 557,1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7 324 427,2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7 324 427,2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6 113 862,2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107 115 013,5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93 820 376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5 870 206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1 997 177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2 713 313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5 685 154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2 077 153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11 594 499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3 098 204,6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2 567 585,6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9 756 898,9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1 483 740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1 043 416,9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8 180 692,5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5 820 321,2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3 487 982,2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2 360 371,3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2 360 371,3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9 334 815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8 087 649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2 038 915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  <w:bookmarkEnd w:id="40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19 448 076,7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19 353 476,7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6 039 877,9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6 397 940,2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10 023 215,6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761 505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3 549 406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3 104 264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2 282 129,6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3 128 930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49 023 026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45 935 619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5 994 823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13 161 059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3 856 906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17 349 513,7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17 294 298,7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4 356 077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12 837 390,7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12 452 273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12 452 273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5 104 987,3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1 827 240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55 323 746,6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55 323 746,6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416 478,6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7 427 991,5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13 477 783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5 299 773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2 146 230,5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2 146 230,5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2 690 384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41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2017–2021 годы "Еңбек"</w:t>
            </w:r>
          </w:p>
          <w:bookmarkEnd w:id="42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-15 898 153,6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15 898 153,6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13 540 490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10 683 994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186"/>
        <w:gridCol w:w="31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4"/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212 276 440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22 129 097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19 555 138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16 449 508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189 632 852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47 803 390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47 803 390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212 366 868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2 344 694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1 535 161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64 043 518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4 406 088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2 933 752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4 619 389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28 779 142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35 300 117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32 178 263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32 178 263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-10 878 824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-10 788 396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50/1</w:t>
            </w:r>
          </w:p>
        </w:tc>
      </w:tr>
    </w:tbl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186"/>
        <w:gridCol w:w="31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6"/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214 719 416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23 127 991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17 189 736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191 152 078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214 730 350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68 505 810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37 574 532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4 529 886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3 364 847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3 075 391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4 735 466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33 270 621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30 193 553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5 362 295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5 362 295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35 387 477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2 633 266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32 186 036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32 186 036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47 117 399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-1 960 309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50/1</w:t>
            </w:r>
          </w:p>
        </w:tc>
      </w:tr>
    </w:tbl>
    <w:bookmarkStart w:name="z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95"/>
        <w:gridCol w:w="995"/>
        <w:gridCol w:w="995"/>
        <w:gridCol w:w="5883"/>
        <w:gridCol w:w="27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3 915 023,4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административных зданий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по улице Школьная, 36, село Вишневка Тайыншинского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теплого перехода между взрослым и детским корпусами поликлиники по улице Имени Жалела Кизатова, 7А в городе Петропавловске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улицы Наурыз в селе Даукара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1 419 325,7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дамбы пруда накопителя сточных вод "Озеро Горькое" в городе Петропавловске (корректировка)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укреплению земляного вала села Тепличное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методом санации в селе Шукурколь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водопровода методом санации в селе Нежинка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787 163,2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Брусиловского от улицы Пушкина до улицы Театральная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по улице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кукольного театра)</w:t>
            </w:r>
          </w:p>
          <w:bookmarkEnd w:id="49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Казахстанской правды до улицы М.Жумабаева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М.Жумабаева до улицы Пушкина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"Казтеатр" по улице имени Жамбыла – Челюскинская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с устройством подъездов к торговому центру улицы Имени Евгения Брусиловского, 20А, 20Б, 22, 24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 для пересадки деревьев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системы водоснабжения села Жанажол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ливневой канализации в селе Бесколь"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Тепличное"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Прибрежное"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сооружений и разводящих сетей в селах Бирлик, Кенес, Жанажол, Жанаталап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склада со строительством пристройки административно-бытового корпуса по улице Нефтепроводная, 1 "А"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наземных коммуникаций на застроенной территории населенных пунктов с составлением кадастрового плана масштаба 1:500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1 043 842,8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1 043 842,8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независимости в селе Новоишимское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ледового катка в городе Булаево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коммунального жилищного фонда в рамках программы жилищного строительства "Нұрлы жер"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883 462,3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микрорайона "Копай"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в микрорайоне "Береке"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в микрорайоне "Береке"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 (внешние инженерные сети и благоустройство)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(внешние сети электроснабжения) в городе Мамлютка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 с внешними инженерными сетями и благоустройством территории по улице Локомотивная в селе Новоишимское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инженерно-коммуникационной инфраструктуры и благоустройство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поселка Солнечный-2. 2 очередь. Сети водоснабжения и автомобильные дороги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микрорайона "Южный". Сети водоснабжения и автомобильные дороги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1,2, 3 (наружные инженерные сети газоснабжения)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 (наружные инженерные сети электроснабжения)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инженерных сетей для специальной экономической зоны в микрорайоне "Береке", улица Нефтепроводная в городе Петропавловске (субзона № 2)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инженерных сетей для специальной экономической зоны в районе улица Промышленная, ТЭЦ-2 в городе Петропавловске (субзона № 3)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инженерных сетей для специальной экономической зоны в микрорайоне "Шыгыс" в городе Петропавловске (субзона № 4)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подстанции 110/10 киловатт для специальной экономической зоны в городе Петропавловске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сетей электроснабжения для специальной экономической зоны в городе Петропавловске (субзона № 4)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416 478,6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416 478,6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3 816 973,9</w:t>
            </w:r>
          </w:p>
        </w:tc>
      </w:tr>
    </w:tbl>
    <w:bookmarkStart w:name="z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свободных остатков за счет внутренних займов в рамках проекта "Дорожная карта занятости на 2020-2021 годы", выпущенных в 2020 году (облигации)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311"/>
        <w:gridCol w:w="1311"/>
        <w:gridCol w:w="1311"/>
        <w:gridCol w:w="4711"/>
        <w:gridCol w:w="2691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Смирново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селе Казанка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