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c57e" w14:textId="0abc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17 февраля 2021 года № 2/2. Зарегистрировано Департаментом юстиции Северо-Казахстанской области 26 февраля 2021 года № 7145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</w:t>
      </w:r>
      <w:r>
        <w:rPr>
          <w:rFonts w:ascii="Times New Roman"/>
          <w:b w:val="false"/>
          <w:i w:val="false"/>
          <w:color w:val="000000"/>
          <w:sz w:val="28"/>
        </w:rPr>
        <w:t>4 статьи 18 Закона Республики Казахстан от 8 июля 2005 года "О государственном регулировании развития агропромышленного комплекса и сельских территорий", Северо-Казахстанский областной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 Северо-Казахстанской области,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областного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сельской местности" от 13 декабря 2018 года № 27/4 (опубликовано 4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5103).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подлежит официальному опубликованию и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