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5fb6" w14:textId="bd55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января 2021 года № 8. Зарегистрировано Департаментом юстиции Северо-Казахстанской области 21 января 2021 года № 7100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приказом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кварталы 2021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индустриально-инновационного развития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4952"/>
        <w:gridCol w:w="1603"/>
        <w:gridCol w:w="1603"/>
        <w:gridCol w:w="1603"/>
        <w:gridCol w:w="1604"/>
      </w:tblGrid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розничных цен согласно расчета,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  <w:bookmarkEnd w:id="8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  <w:bookmarkEnd w:id="9"/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  <w:bookmarkEnd w:id="10"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  <w:bookmarkEnd w:id="11"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 – песок, килограмм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 – грудная часть с костями), килограмм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упаковке, литр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упаковке, литр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72,5% жирности, без наполнителей и растительных жиров), килограмм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(1 категория), десяток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5 – 9% жирности, килограмм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