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0c72" w14:textId="edc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2020 года № 517 "О бюджете города Алматы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маслихата города Алматы VII созыва от 14 декабря 2021 года № 98. Зарегистрировано Министерством юстиции Республики Казахстан 14 декабря 2021 года № 25768.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14 декабря 2020 года № 517 "О бюджете города Алматы на 2021-2023 годы" (зарегистрировано в Реестре государственной регистрации нормативных правовых актов под № 1673)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2021-2023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915 854 181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714 932 939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14 570 690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21 429 764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164 920 788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940 641 554,4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20 533 753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21 638 225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21 925 225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-66 959 351,4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66 959 351,4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9 438 749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6 069 231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20 660 710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236 491 871,4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50 132 636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34 325 838,6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153 000 935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35 441 544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19 544 695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13 526 838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3 990 391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113 008 009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70 244 722 тысячи тенге.".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517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2021-2023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915 854 181,0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486 198 904,0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940 641 554,4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236 491 871,4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-66 959 351,4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66 959 351,4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