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b9f6" w14:textId="406b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20 ноября 2020 года № 4/518 "Об утверждении Правил пользования коммунальными платными автостоянками (автопарковками, паркингами)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ноября 2021 года № 4/566. Зарегистрировано Министерством юстиции Республики Казахстан 9 ноября 2021 года № 25089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Правил пользования коммунальными платными автостоянками (автопарковками, паркингами) города Алматы" от 20 ноября 2020 года № 4/518 (зарегистрировано в Реестре государственной регистрации нормативных правовых актов за № 1668)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заголовок указанного постановления на государственном языке, текст на русском языке не изменяется;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по всему тексту приложения к указанному постановлению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коммунальными платными автостоянками (автопарковками, паркингами) города Алматы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Бесплатными парковочными местами на коммунальных платных автостоянках (автопарковках, паркингах) на основании соответствующего подтверждающего документа пользуются следующие категории граждан (собственники):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участники, инвалиды Великой Отечественной войны и лица, приравненные к ним, ветераны боевых действий на территории других государств;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инвалиды I и II группы, законные представители ребенка инвалида;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многодетные матери, награжденные подвесками "Алтын Алқа" и "Күміс Алқа", получившим ранее звание "Мать-героиня", а также награжденным орденами "Материнская слава" I и II степени;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 пострадавшие вследствие ядерных испытаний на Семипалатинском испытательном ядерном полигоне;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водители специального автотранспорта со служебными государственными номерными знаками и оборудованные специальными проблесковыми маячками, синего и красного цвета и специальными звуковыми сигналами во время выполнения прямых служебных обязанностей.".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городской мобильности города Алматы"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Кусаинова С.Д.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