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51aa" w14:textId="0685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города Алматы на 2021 год в пределах объемов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ноября 2021 года № 4/567. Зарегистрировано Министерством юстиции Республики Казахстан 9 ноября 2021 года № 25086.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7-4)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6-2 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дополнительное образование детей города Алматы на 2021 год в пределах объемов бюджетных средств,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 № 4/567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</w:t>
      </w:r>
      <w:r>
        <w:br/>
      </w:r>
      <w:r>
        <w:rPr>
          <w:rFonts w:ascii="Times New Roman"/>
          <w:b/>
          <w:i w:val="false"/>
          <w:color w:val="000000"/>
        </w:rPr>
        <w:t>детей города Алматы на 2021 год в пределах объемов бюджетных средств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Туристско-краеведческое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Эколого-биологическое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Социально-педагогическое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Художественно-эстетическое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Музыкально-инструментальное (специализированное)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особыми образовательными потребностями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Музыкально-инструментальное (специализированное)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