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9f7" w14:textId="d500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октября 2021 года № 4/515. Зарегистрировано Министерством юстиции Республики Казахстан 25 октября 2021 года № 24875. Утратило силу постановлением акимата города Алматы от 11 октября 2024 года № 4/558.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11.10.2024 </w:t>
      </w:r>
      <w:r>
        <w:rPr>
          <w:rFonts w:ascii="Times New Roman"/>
          <w:b w:val="false"/>
          <w:i w:val="false"/>
          <w:color w:val="ff0000"/>
          <w:sz w:val="28"/>
        </w:rPr>
        <w:t>№ 4/558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12-6) пункта 2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зарегистрирован в Реестре государственной регистрации нормативных правовых актов № 10087,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норматив субсидий закупаемой сельскохозяйственной продукции в городе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Министерстве юстиции Республики Казахстан, с последующим размещением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4/515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 в городе Алматы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пересчете на сырье, (тенге/килограмм)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твердый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