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d645" w14:textId="c76d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16 мая 2019 года № 2/301 "Об определении Порядка постановки на учет и снятия с учета опасных технических устройств объектов жилищно-коммунального хозяйства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августа 2021 года № 3/439. Зарегистрировано Министерством юстиции Республики Казахстан 7 сентября 2021 года № 24241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16 мая 2019 года № 2/301 "Об определении Порядка постановки на учет и снятия с учета опасных технических устройств объектов жилищно-коммунального хозяйства города Алматы" (зарегистрировано в Реестре государственной регистрации нормативных правовых актах за № 1558).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жилищной политики города Алматы"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Казахстан, с последующим размещением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Кусаинова С.Д.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