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27ca" w14:textId="9e62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августа 2021 года № 3/421. Зарегистрировано Министерством юстиции Республики Казахстан 20 августа 2021 года № 24053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постановления акимата города Алматы: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января 2016 года № 1/29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1265);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октября 2019 года № 4/577 "О внесении изменения в постановление акимата города Алматы от 29 января 2016 года № 1/29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1592).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цифровизации города Алматы" обеспечить государственную регистрацию настоящего постановления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Усерова И.Е.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