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0e1" w14:textId="6c4b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к 76-летию Победы в Великой Отечественной войне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сессии маслихата города Алматы VII созыва от 30 апреля 2021 года № 30. Зарегистрировано Департаментом юстиции города Алматы 30 апреля 2021 года № 1698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маслихат города Алматы VII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76-летию Победы в Великой Отечественной войне отдельным категориям нуждающихся граждан, постоянно зарегистрированным и постоянно проживающим в городе Алматы согласно приложению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размещение на интернет-ресурсе.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развитию, молодежи и общественным коммуникациям маслихата города Алматы А.А. Жудебаева.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IV cессии,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0465"/>
        <w:gridCol w:w="1314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нуждающихся граждан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единовременной социальной помощи (тенге)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тысяч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тысяч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тысяч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