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3aa9" w14:textId="e173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31 марта 2021 года № 1/204. Зарегистрировано Департаментом юстиции города Алматы 1 апреля 2021 года № 1694.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и Правилами установления пороговых значений розничных цен на социально значимые продовольственные товары и размера предельно допустимых розничных цен на них",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предельно допустимую розничную цену на социально значимый продовольственный товар "яйцо куриное (I категория)" в размере 487 тенге за десяток, сроком на 90 календарных дней.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30.04.2021 № 2/255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Кикимова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