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018" w14:textId="714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 сессии маслихата города Алматы VII созыва от 19 февраля 2021 года № 23. Зарегистрировано Департаментом юстиции города Алматы 1 марта 2021 года № 1690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рекламе", маслихат города Алматы VІІ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размещения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градостроительству, жилью и землепользованию маслихата города Алматы Финогенова М.В. и заместителя акима города Алматы Азирбаева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23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</w:t>
      </w:r>
      <w:r>
        <w:br/>
      </w:r>
      <w:r>
        <w:rPr>
          <w:rFonts w:ascii="Times New Roman"/>
          <w:b/>
          <w:i w:val="false"/>
          <w:color w:val="000000"/>
        </w:rPr>
        <w:t>за пределами помещений, в полосе отвода и вне полосы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общего пользования на территории города Алматы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города Алматы, осуществляющий в пределах своей компетенции местное государственное управление и самоуправление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городе Алматы на открытом пространстве за пределами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на открытом пространстве за пределами помещений, в полосе отвода и</w:t>
      </w:r>
      <w:r>
        <w:br/>
      </w:r>
      <w:r>
        <w:rPr>
          <w:rFonts w:ascii="Times New Roman"/>
          <w:b/>
          <w:i w:val="false"/>
          <w:color w:val="000000"/>
        </w:rPr>
        <w:t>вне полосы отвода автомобильных дорог общего пользования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города Алматы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Реклама не должна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градостроительной и строительной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sz w:val="28"/>
        </w:rPr>
        <w:t>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 исполнительным органом либо инвесторами за счет собственных средств на основании соответствующих договоров с местным исполнительным органом, заключенных на основании итогов проведенных открытых конкурсов. Инвесторами могут быть физические и юридические лица.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предоставляться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предоставляться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размещение наружной (визуальной) рекламы на объектах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 взимается плата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местного исполнительного органа.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наружной (визуальной) рекламы на открытом пространстве за пределами помещений, в полосе отвода и вне полосы отвода автомобильных дорог общего пользования на территории города Алматы допускается при условии направления уведомления.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заполняется по форме, согласно приложению к Правилам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Уведомления направляется рекламораспространителями, размещающими наружную (визуальную) рекламу в местный исполнительный орган – при размещении наружной (визуальной) рекламы на открытом пространстве за пределами помещений в городе Алматы и в полосе отвода автомобильных дорог общего пользования, проходящих через территорию города Алматы.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направляется не менее чем за пять рабочих дней до предполагаемой даты размещения наружной (визуальной) рекламы.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уведомлению прилагаются: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Налоговым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дают обязательные для устранения письменные мотивированные замечания к представленным материалам по уведомлению.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 исполнительным органом замечаний, наружная (визуальная) реклама может быть размещена только при условии устранения замечаний.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непредставления местным исполнительным органом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