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785" w14:textId="d14d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15 сентября 2017 года № 151 "Об утверждении правил содержания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II созыва от 29 января 2021 года № 12. Зарегистрировано Департаментом юстиции города Алматы 2 февраля 2021 года № 1683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города Алматы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151 "Об утверждении правил содержания жилищного фонда" (зарегистрировано в Реестре государственной регистрации нормативных правовых актов за № 1408, опубликовано в Эталонном контрольном банке нормативных правовых актов Республики Казахстан в электронном виде 11 октября 2017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градостроительству, жилью и землепользованию маслихата города Алматы Финогенова М.В.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