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f0a3" w14:textId="092f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Щербактинского района Павлодарской области от 14 сентября 2021 года № 8-p. Зарегистрировано в Министерстве юстиции Республики Казахстан 21 сентября 2021 года № 24457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Щербактинского района от 12 августа 2021 года № 2-19/232,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Жана-аул Александровского сельского округа Щербактинского района Павлодарской области, в связи с завершением комплекса ветеринарных мероприятий по ликвидации болезни бруцеллез среди крупно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Александровского сельского округа Щербактинского района Павлодарской области "Об установлении ограничительных мероприятий в селе Жана-аул расположенного в Александровском сельском округе Щербактинского района" от 11 июня 2021 года № 4-р (зарегистрировано в Реестре государственной регистрации нормативных правовых актов под № 156403).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Александровского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