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c991" w14:textId="338c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2020 года № 284/84 "О Щербактинском районном бюджете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16 ноября 2021 года № 55/17. Зарегистрировано в Министерстве юстиции Республики Казахстан 23 ноября 2021 года № 25312.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"О Щербактинском районном бюджете на 2021 - 2023 годы" от 24 декабря 2020 года № 284/84 (зарегистрированное в Реестре государственной регистрации нормативных правовых актов за № 7116)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Щербактинский районный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7492653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806929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–6669775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8017299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64331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- 588977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588977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текущие трансферты на 2021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81855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51672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1482 тысяч тенге – на обеспечение санитарии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26485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20902 тысяч тенге – на обеспечение водоснабжением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26839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170530 тысяч тенге – в рамках проекта "Ауыл-Ел бесігі".";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