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f20" w14:textId="765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31 августа 2021 года № 46/12. Зарегистрировано в Министерстве юстиции Республики Казахстан 3 сентября 2021 года № 24223.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Щербактинском районном бюджете на 2021 - 2023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6734182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8081706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82443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49088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21867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