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9db6" w14:textId="1e69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29 декабря 2020 года № 287/85 "О бюджете сельских округов Щербактинского района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22 июня 2021 года № 37/10. Зарегистрирован в Министерстве юстиции Республики Казахстан 7 июля 2021 года № 23305.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Щербактинского района на 2021 – 2023 годы" от 29 декабря 2020 года № 287/85 (зарегистрированное в Реестре государственной регистрации нормативных правовых актов за № 7166)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Александровского сельского округа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4794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Галкинского сельского округа на 2021 –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83688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84524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836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2021 –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243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Орловского сельского округа на 2021 –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Сосновского сельского округа на 2021 –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Шалдайского сельского округа на 2021 –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2021 –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210436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Специалистам в области социального обеспечения,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2021 год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2021 год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2021 год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2021 год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2021 год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