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4895" w14:textId="0bd48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границ оценочных зон и поправочных коэффициентов к базовым ставкам платы за земельные участки в населенных пунктах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14 июня 2021 года № 35/9. Зарегистрирован в Министерстве юстиции Республики Казахстан 22 июня 2021 года № 23153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Щербактинский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границы оценочных зон в населенных пунктах Щербактинского района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поправочные коэффициенты к базовым ставкам платы за земельные участки в населенных пунктах Щербактинского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Смакова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35/9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села Шарбакты Щербактинского района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46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6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0" cy="299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99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Александровского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53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3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Галкинского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81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1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056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Жылы-Булакского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Орловского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21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Сосновского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27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7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75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75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Шалдайского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8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8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населенных пунктов Шарбактинского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85000" cy="850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50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278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2021 г № 35/9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в</w:t>
      </w:r>
      <w:r>
        <w:br/>
      </w:r>
      <w:r>
        <w:rPr>
          <w:rFonts w:ascii="Times New Roman"/>
          <w:b/>
          <w:i w:val="false"/>
          <w:color w:val="000000"/>
        </w:rPr>
        <w:t>населенных пунктах Щербактинского района Павлодарской области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958"/>
        <w:gridCol w:w="10638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учетных кадастровых кварталов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094,096,097,098,099,100,101,102,103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094,095,104,105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065,066,160,161,165,166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059,069,076,079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1, 5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056,057,058,062,068,071,076,159,164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133,134,135,139,143,147,148,149,150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125,153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126,128,132,136,138,140,141,142,144,146,152,154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029,030,031,032,035,111,112,119,120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028,034,036,108,110,114,116,121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038,039,040,041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001,003,012,011,018,019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002,004,006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007,008,009,013,017,020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137,173,174,175,177,178,179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169,172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132,169,170,171,173,176,180,181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044,052,053,076,078,083,084,091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0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045,049,051,054,055,076,082,087,090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