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7191" w14:textId="5717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Успенском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6 октября 2021 года № 52/8. Зарегистрировано в Министерстве юстиции Республики Казахстан 25 октября 2021 года № 24872.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Успенского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129/23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Успенском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129/23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Павлодарской области "О возмещении затрат на обучение на дому детей с ограниченными возможностями из числа инвалидов" от 13 апреля 2016 года № 13/2 (зарегистрирован в Реестре государственной регистрации нормативных правовых актов за № 5111).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Успенском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Успенского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129/23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Успенском районе разработаны в соответствии с Правилами оказания государственной услуги "Возмещение затрат на обучение на дому детей с инвалидностью" (далее - Правила возмещения затрат),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09.08.2023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Успенского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Успенского районного маслихата Павлодарской области от 09.08.2023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09.08.2023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ежеквартально равен восьми месячным расчетным показателям на каждого ребенка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