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bc73" w14:textId="33bb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Успенского района Павлодарской области от 20 января 2021 года № 11/1 "Об установлении квоты рабочих мест для инвалидов в Успенском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1 сентября 2021 года № 209/9. Зарегистрировано в Министерстве юстиции Республики Казахстан 7 сентября 2021 года № 24249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Успенского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Успенского района Павлодарской области от 20 января 2021 года № 11/1 "Об установлении квоты рабочих мест для инвалидов по Успенскому району" (зарегистрировано в Реестре государственной регистрации нормативных правовых актов за № 7197).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Успенского района Павлодарской области Жунуспаеву С.О.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 Успенского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 Дычко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