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7de9" w14:textId="f507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18 августа 2021 года № 198/8. Зарегистрировано в Министерстве юстиции Республики Казахстан 26 августа 2021 года № 24100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"Управления пассажирского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Павлодарской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Успенского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5723"/>
        <w:gridCol w:w="1601"/>
        <w:gridCol w:w="3682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Богатырь-Каратай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Рождественка-Павловка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Дмитриевка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Луганск-Константиновка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Тимирязево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Константиновка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Вознесенка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KS-US-8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Травянка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