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c322" w14:textId="d76c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Успенском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8 января 2021 года № 345/69. Зарегистрировано Департаментом юстиции Павлодарской области 8 января 2021 года № 7170.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Успенском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проводить пикетирования в Успенском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345/69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</w:t>
      </w:r>
      <w:r>
        <w:br/>
      </w:r>
      <w:r>
        <w:rPr>
          <w:rFonts w:ascii="Times New Roman"/>
          <w:b/>
          <w:i w:val="false"/>
          <w:color w:val="000000"/>
        </w:rPr>
        <w:t>в Успенском районе, порядок использования специализированных мест для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мирных собраний, нормы их предельной заполняемости,</w:t>
      </w:r>
      <w:r>
        <w:br/>
      </w:r>
      <w:r>
        <w:rPr>
          <w:rFonts w:ascii="Times New Roman"/>
          <w:b/>
          <w:i w:val="false"/>
          <w:color w:val="000000"/>
        </w:rPr>
        <w:t>требования к материально-техническому и организационному обеспечению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специализированных мест для организации и проведения мирных собраний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 для организации и проведения мирных собраний в Успенском районе в форме собрания, митинга: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площадь, расположенная по улице Қазыбек би, в селе Успенка. Норма предельной заполняемости для организации и проведения мирных собраний в форме собрания, митинга - сто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перед районным домом культуры, расположенная по улице Милевского в селе Успенка. Норма предельной заполняемости для организации и проведения мирных собраний в форме собрания, митинга - сто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Успенского районного маслихата Павлодарской области от 12.04.2021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Маршруты для организации и проведения мирных собраний в форме демонстраций, шествий: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Успенка, по улице 10 лет Независимости (от улицы Қазыбек би до улицы Милевского). Норма предельной заполняемости - сто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Успенка, по улице Баюка (от улицы Бұқар жырау до улицы Қазыбек би). Норма предельной заполняемости - сто человек.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использования специализированных мест для организации и проведения мирных собраний: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санитарных норм и правил техники безопасности, законодательства Республики Казахстан по соблюдению общественного правопорядка.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материально-техническому и организационному обеспечению специализированных мест для организации и проведения мирных собраний: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уличного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камер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обеспеченность парковочными местами.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345/69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Успенском районе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Успенского районного маслихата Павлодарской области от 28.12.2023 </w:t>
      </w:r>
      <w:r>
        <w:rPr>
          <w:rFonts w:ascii="Times New Roman"/>
          <w:b w:val="false"/>
          <w:i w:val="false"/>
          <w:color w:val="ff0000"/>
          <w:sz w:val="28"/>
        </w:rPr>
        <w:t>№ 73/13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800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обеспечивающих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