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418e" w14:textId="5f2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Павлодарского района Павлодарской области от 26 апреля 2021 года № 1-0301. Зарегистрировано Департаментом юстиции Павлодарской области 4 мая 2021 года № 7268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Мичуринского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Госплемстанция Мичуринского сельского округа Павлодарского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Мичуринского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Госплемстанция, Мичуринский сельский округ, Павлодарский район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Госплемстанция, Мичуринский сельский округ,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