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1a3c" w14:textId="0b01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Черноярского сельского округа Павлодарского района Павлодарской области от 25 марта 2021 года № 1-03-01. Зарегистрировано Департаментом юстиции Павлодарской области 31 марта 2021 года № 7235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Черноярского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Новочерноярка Черноярского сельского округа Павлодарского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Черноярского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Тактаулов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"Казахтелеком"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Черноярский сельский округ, село Новочерноярка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