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b757" w14:textId="f18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2020 года № 78/363 "О Павлодарском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ноября 2021 года № 15/67. Зарегистрировано в Министерстве юстиции Республики Казахстан 25 ноября 2021 года № 25393.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2021 - 2023 годы" от 23 декабря 2020 года № 78/363 (зарегистрированное в Реестре государственной регистрации нормативных правовых актов под № 7113)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9 556 717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1 002 508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8 493 640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9 636 957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159 998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резерв местного исполнительного органа района в сумме 18 948 тысяч тенге":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301 719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