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d4022e" w14:textId="bd4022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акима Павлодарского района от 19 июня 2020 года № 1-ш "Об образовании избирательных участков на территории Павлодарского района"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Павлодарского района Павлодарской области от 8 ноября 2021 года № 1-ш. Зарегистрировано в Министерстве юстиции Республики Казахстан 9 ноября 2021 года № 25071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Аким Павлодарского района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</w:t>
      </w:r>
      <w:r>
        <w:rPr>
          <w:rFonts w:ascii="Times New Roman"/>
          <w:b w:val="false"/>
          <w:i w:val="false"/>
          <w:color w:val="000000"/>
          <w:sz w:val="28"/>
        </w:rPr>
        <w:t xml:space="preserve">в решение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 Павлодарского района от 19 июня 2020 года № 1-ш "Об образовании избирательных участков на территории Павлодарского района" (зарегистрировано в Реестре государственной регистрации нормативных правовых актов за № 6862) следующие изменения: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приложении указанного решения: 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абзац одиннадцатый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"Центр избирательного участка: село Чернорецк, улица Трунова, 3, здание Дома культуры;";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абзац двадцать четвертый 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"границы избирательного участка: территория сел Новочерноярка, Черноярка Черноярского сельского округа.";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абзацы</w:t>
      </w:r>
      <w:r>
        <w:rPr>
          <w:rFonts w:ascii="Times New Roman"/>
          <w:b w:val="false"/>
          <w:i w:val="false"/>
          <w:color w:val="000000"/>
          <w:sz w:val="28"/>
        </w:rPr>
        <w:t xml:space="preserve"> двадцать пятый, двадцать шестой, двадцать седьмой исключить;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абзац девяносто второй 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"Центр избирательного участка: село Ольгинка, улица Абая, 15, здание Дома культуры;".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решения возложить на исполняющего обязанности руководителя аппарата акима района Сейтказину Г.К.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со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Аким Павлодарского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Иманслям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Павлодарская районная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территориальной избирательной комиссия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