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ee3" w14:textId="c516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23 декабря 2020 года № 78/363 "О Павлодарском районном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июля 2021 года № 8/44. Зарегистрировано в Министерстве юстиции Республики Казахстан 6 августа 2021 года № 23899.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2021 - 2023 годы" от 23 декабря 2020 года № 78/363 (зарегистрированное в Реестре государственной регистрации нормативных правовых актов под № 7113)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районный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9 445 297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8 468 498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9 525 537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145 390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225 630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на 2021 год резерв местного исполнительного органа района в сумме 19 513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целевые текущие трансферты на 2021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3 200 тысяч тенге – на открытие "открытого акимата" в формате "Open spase" в Черноярском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92 177 тысяч тенге – на проведение ремонта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29 541 тысяч тенге – на расходы в сфере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13 684 тысячи тенге – на установление доплат к должностному окладу за особые условия труда управленческому и основному персоналу в организациях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19 437 тысч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364 511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