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5b26" w14:textId="4265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2020 года № 79/372 "О бюджетах сельских округов и села Ольгинка Павлодарского района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 июня 2021 года № 5/38. Зарегистрирован в Министерстве юстиции Республики Казахстан 7 июля 2021 года № 23303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бюджетах сельских округов и села Ольгинка Павлодарского района на 2021-2023 годы" от 28 декабря 2020 года № 79/372 (зарегистрированное в Реестре государственной регистрации нормативных правовых актов под № 7158)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Григорьевского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2 572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Ефремовского сельского округа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34 559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1 363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Зангарского сельского округа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Заринского сельского округа на 2021-2023 годы согласно приложениям 10, 11 и 12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118 736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112 198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3 718 тысячи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Кенесского сельского округа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85 225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755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Кемеңгер на 2021-2023 годы согласно приложениям 16, 17 и 18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4 963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Луганского сельского округа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3 199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Мичуринского сельского округа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3 956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Ольгинка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35 939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1 809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Рождественского сельского округа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98 084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2 001 тысяча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Чернорецкого сельского округа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495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3 655 тысячи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Черноярского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253 067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243 067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7 878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Шакатского сельского округа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2 199 тысяч тенге.";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Каирбаева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Кемеңгер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3499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- 4 963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3499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- 3 199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3499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транспо33 9рт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4496"/>
        <w:gridCol w:w="3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68 330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