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30e8" w14:textId="1443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Кенесского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21 апреля 2021 года № 3/26. Зарегистрировано Департаментом юстиции Павлодарской области 6 мая 2021 года № 7276. Утратило силу решением Павлодарского районного маслихата Павлодарской области от 26 января 2022 года № 20/105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районного маслихата Павлодарской области от 26.01.2022 </w:t>
      </w:r>
      <w:r>
        <w:rPr>
          <w:rFonts w:ascii="Times New Roman"/>
          <w:b w:val="false"/>
          <w:i w:val="false"/>
          <w:color w:val="ff0000"/>
          <w:sz w:val="28"/>
        </w:rPr>
        <w:t>№ 20/105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Кенесского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Кенесского сельского округа Павлодарского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24 сентября 2014 года № 39/276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Кенесского сельского округа Павлодарского района" (зарегистрированное в Реестре государственной регистрации нормативных правовых актов за № 4060, опубликованное 14 октября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вопросам социальной сферы, обеспечения прав и законных интересов граждан.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3/26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</w:t>
      </w:r>
      <w:r>
        <w:br/>
      </w:r>
      <w:r>
        <w:rPr>
          <w:rFonts w:ascii="Times New Roman"/>
          <w:b/>
          <w:i w:val="false"/>
          <w:color w:val="000000"/>
        </w:rPr>
        <w:t>Кенесского сельского округа Павлодарского района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Кенесского сельского округа Павлодарского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порядок проведения раздельного схода местного сообщества жителей сел на территории Кенесского сельского округа Павлодарского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Кенесского сельского округа Павлодарского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Кенесского сельского округа Павлодарского района.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Павлодарского района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Кенесского сельского округа Павлодарского района.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сҰл,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Кенесского сельского округа Павлодарского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Кенесского сельского округа Павлодарского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Кенесского сельского округа Павлодарского района для участия в сходе местного сообщества выдвигаются участниками раздельного схода в соответствии с количественным составом, утвержденным Павлодарским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Кенесского сельского округа Павлодарского района для участия в сходе местного сообщества определяется на основе принципа равного представительства.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Кенесского сельского округа Павлодарского района.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