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85d" w14:textId="3850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12 февраля 2021 года № 2/16. Зарегистрировано Департаментом юстиции Павлодарской области 19 февраля 2021 года № 7214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