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15d0" w14:textId="da9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июня 2021 года № 155/6. Зарегистрирован в Министерстве юстиции Республики Казахстан 17 июня 2021 года № 23079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Шоканова М.С.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155/6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по Майскому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Белогорский ХПП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 Сейтказина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Енбекши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