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6e9" w14:textId="6191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Аққулы от 25 сентября 2019 года № 1-03/232 "Об установлении квоты рабочих мест для инвалидов по району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24 августа 2021 года № 1-03/276. Зарегистрировано в Министерстве юстиции Республики Казахстан 31 августа 2021 года № 24158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25 сентября 2019 года № 1-03/232 "Об установлении квоты рабочих мест для инвалидов по района Аққулы" (зарегистрировано в Реестре государственной регистрации нормативных правовых актов за № 6554).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Касымову А.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