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28a0" w14:textId="1fa2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маслихата района Аққулы от 29 апреля 2021 года № 27/3 "О признании утратившим силу решения маслихата района Аққулы от 19 июля 2019 года № 212/43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29 апреля 2021 года № 27/3. Зарегистрировано Департаментом юстиции Павлодарской области 14 мая 2021 года № 7281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19 июля 2019 года № 212/43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6507).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социального и культурного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Аққулы 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