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2ad3" w14:textId="b7e2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в 2021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 февраля 2021 года № 8/2. Зарегистрировано Департаментом юстиции Павлодарской области 8 февраля 2021 года № 7206.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Аққулы,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Аққулы по вопросам бюджета, экономических реформ и регионального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