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cad3e" w14:textId="75ca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 и признании утратившим силу решения акима Теренкольского сельского округа района Тереңкөл от 18 февраля 2021 года № 13 "Об установлении ограничительных мероприятий"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Теренкольского сельского округа района Тереңкөл Павлодарской области от 11 мая 2021 года № 25. Зарегистрировано Департаментом юстиции Павлодарской области 12 мая 2021 года № 7280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"О правовых актах", на основании представления главного государственного ветеринарно-санитарного инспектора района Тереңкөл от 30 марта 2021 года № 2-19/94, аким Теренкольского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проведением комплекса ветеринарно-санитарных мероприятий по ликвидации болезни бешенства животных, снять ограничительные мероприятия, установленные на следующих улицах села Теренколь Теренкольского сельского округа района Тереңкөл: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Гагарина, дома № 51, № 52, № 53, № 54, № 55, № 56, № 57, № 58, № 59, № 60, № 61, № 62, № 63, № 64, № 65, № 66, № 67, № 68, № 69,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Михаила Максимовича Катаева.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Теренкольского сельского округа района Тереңкөл от 18 февраля 2021 года № 13 "Об установлении ограничительных мероприятий" (зарегистрированное в Реестре государственной регистрации нормативных правовых актов за № 7217).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Теренкольского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