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e205" w14:textId="918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24 декабря 2021 года № 4/14. Зарегистрировано в Министерстве юстиции Республики Казахстан 27 декабря 2021 года № 26022.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2022-2024 годы согласно приложениям 1, 2, 3,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6 410 631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5 112 441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Тереңкөл на 2022 год объемы субвенций, передаваемых из областного бюджета в бюджет района, в общей сумме 4 384 368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2022 год объемы субвенций, передаваемых из районного бюджета в бюджеты сельских округов в общей сумме 489 302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36 939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34 193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34 337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71 134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29 585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Тереңкөл на 2023 год объемы субвенций, передаваемых из районного бюджета в бюджеты сельских округов в общей сумме 404 659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54 374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27 867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2024 год объемы субвенций, передаваемых из районного бюджета в бюджеты сельских округов в общей сумме 407 524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63 131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27 949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2022 год резерв местного исполнительного органа района в сумме 9 550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района Тереңкөл на 2022 год целевые текущие трансферты бюджетам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Тереңкөл на 2022год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