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c3c2" w14:textId="255c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8 января 2021 года № 1/68 "О некоторых вопросах проведения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29 ноября 2021 года № 2/13. Зарегистрировано в Министерстве юстиции Республики Казахстан 7 декабря 2021 года № 25580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Тереңкөл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Павлодарской области "О некоторых вопросах проведения мирных собраний" от 8 января 2021 года № 1/68 (зарегистрировано в Реестре государственной регистрации нормативных правовых актов под № 7168)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специализированные места для организации и проведения мирных собраний в районе Тереңкөл согласно приложению 1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районе Тереңкөл согласно приложению 2 к настоящему решению.";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2-2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"2-2. Определить границы прилегающих территорий, в которых не допускается проведение пикетирования в районе Тереңкөл согласно приложению 3 к настоящему решению.";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района Тереңкөл       С. Баяндинов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районе Тереңкөл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Специализированные места для организации и проведения мирных собраний в районе Тереңкөл: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Село Теренколь, Набережная, улица Елгина,147.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село Теренколь, улица Тәуелсіздік, от пересечения с улицей Панфилова до пересечения с улицей Елгина.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районе Тереңкөл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районеТереңкөл разработан в соответствии с Законом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районеТереңкөл: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Теренколь, Набережная, улица Елгина 147, норма предельной заполняемости 250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село Теренколь, улица Тәуелсіздік, от пересечения с улицей Панфилова до пересечения с улицей Елгина, норма предельной заполняемости 250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района Тереңкөл в день проведения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районе Тереңкөл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Тереңкөл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