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62e6" w14:textId="f336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Селетинского сельского округа Иртышского района от 27 августа 2020 года № 5 "Об установлении ограничительных мероприятий на территории села Селета Селетинского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Селетинского сельского округа Иртышского района Павлодарской области от 14 января 2021 года № 2. Зарегистрировано Департаментом юстиции Павлодарской области 14 января 2021 года № 7185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Иртышского района от 14 декабря 2020 года № 2-19/652, аким Селетинского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болезни бруцеллез среди крупного рогатого скота снять ограничительные мероприятия, установленные на территории села Селета Селетинского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Селетинского сельского округа Иртышского района от 27 августа 2020 года № 5 "Об установлении ограничительных мероприятий на территории села Селета Селетинского сельского округа Иртышского района" (зарегистрированное в Реестре государственной регистрации нормативных правовых актов за № 6932, опубликованное 5 сентября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Селетинского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