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96eb" w14:textId="f619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Агашорынского сельского округа Иртышского района от 21 октября 2020 года № 1-03-09 "Об установлении ограничительных мероприятий на территории села Агашорын Агашорынского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Агашорынского сельского округа Иртышского района Павлодарской области от 3 февраля 2021 года № 1-03-02. Зарегистрировано Департаментом юстиции Павлодарской области 4 февраля 2021 года № 7202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Иртышского района от 13 января 2021 года № 2-19/15, аким Агашорынского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болезни бешенства среди крупного рогатого скота снять ограничительные мероприятия, установленные на территории села Агашорын Агашорынского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Агашорынского сельского округа Иртышского района от 21 октября 2020 года № 1-03-09 "Об установлении ограничительных мероприятий на территории села Агашорын Агашорынского сельского округа Иртышского района" (зарегистрированное в Реестре государственной регистрации нормативных правовых актов за № 6988, опубликованное 23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Агашорынского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