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e3d9" w14:textId="013e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2020 года № 265-61-6 "Об Иртышском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9 декабря 2021 года № 48-11-7. Зарегистрировано в Министерстве юстиции Республики Казахстан 24 декабря 2021 года № 25980.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2021 – 2023 годы" от 24 декабря 2020 года № 265-61-6 (зарегистрированное в Реестре государственной регистрации нормативных правовых актов под № 7112)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7457794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778280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6660267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7746753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33571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322530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на 2021 год резерв местного исполнительного органа района в сумме 7950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