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bed7" w14:textId="3f1b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Иртышского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18 октября 2021 года № 41-10-7. Зарегистрировано в Министерстве юстиции Республики Казахстан 27 октября 2021 года № 24946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Иртышского района" от 12 января 2018 года № 110-22-6 (зарегистрированное в Реестре государственной регистрации нормативных правовых актов за № 5844).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