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3470" w14:textId="686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2020 года № 265-61-6 "Об Иртышском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16 июля 2021 года № 33-7-7. Зарегистрировано в Министерстве юстиции Республики Казахстан 2 августа 2021 года № 23799.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Иртышского районного маслихата от 24 декабря 2020 года № 265-61-6 "Об Иртышском районном бюджете на 2021 – 2023 годы" (зарегистрированное в Реестре государственной регистрации нормативных правовых актов под № 7112)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7378041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7485865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154426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 и сельских округов Иртышского района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тысяч тенге –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104367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290695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тысячи тенге – на оплату бонусов государственным служащим в системе оплаты труда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тысяч тенге – на капитальные расходы государственных органов.";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33-7-7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