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ac09" w14:textId="302a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Иртышского района Павлодарской области от 30 июля 2014 года № 210/6 "Об определении мест для размещения агитационных печатных материалов и предоставлении кандидатам помещений для встреч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26 июля 2021 года № 177/4. Зарегистрировано в Министерстве юстиции Республики Казахстан 27 июля 2021 года № 23710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Иртышского района Павлодарской области от 30 июля 2014 года № 210/6 "Об определении мест для размещения агитационных печатных материалов и предоставлении кандидатам помещений для встреч с избирателями" (зарегистрировано в Реестре государственной регистрации нормативных правовых актов под № 3975)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"определить совместно с Иртышской районной территориальной избирательной комиссией места для размещения агитационных печатных материалов для всех кандидатов согласно приложению к настоящему постановлению";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Иртышского района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Иртышского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Иртышская районная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392"/>
        <w:gridCol w:w="5438"/>
        <w:gridCol w:w="5800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избирательного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252, 253, 254, 255, 256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Информационный стенд на центральной площади по улице Исы Байзакова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Кызылжар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административного здания товарищества с ограниченной ответственностью Опытное хозяйство "Иртышское" по улице Ақ Жүрек,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казенного предприятия "Районный Дом культуры" коммунального государственного учреждения "Отдел культуры, физической культуры и спорта Иртышского района" акимата Иртышского района по улице Ақ Жүрек,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Тогызак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Школьная,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Луговое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казенного предприятия "Районный Дом культуры" коммунального государственного учреждения "Отдел культуры, физической культуры и спорта Иртышского района" акимата Иртышского района по улице Жамбыла,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Исы Байзакова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казенного предприятия "Районный Дом культуры" коммунального государственного учреждения "Отдел культуры, физической культуры и спорта Иртышского района" акимата Иртышского района по улице Николаева,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Ульгули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казенного предприятия "Районный Дом культуры" коммунального государственного учреждения "Отдел культуры, физической культуры и спорта Иртышского района" акимата Иртышского района по улице Бірлік,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Северное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казенного предприятия "Районный Дом культуры" коммунального государственного учреждения "Отдел культуры, физической культуры и спорта Иртышского района" акимата Иртышского района по улице Садовая,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Степная,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коммунального государственного учреждения "Караагашская средняя общеобразовательная школа" отдела образования Иртышского района, управления образования Павлодарской области по улице Момышулы,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Майконыр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магазина "Айгерим" по улице Астана, 13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Каракудук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казенного предприятия "Районный Дом культуры" коммунального государственного учреждения "Отдел культуры, физической культуры и спорта Иртышского района" акимата Иртышского района по улице Рамазанова, 26А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Богенбай батыра,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Ынтымак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казенного предприятия "Районный Дом культуры" коммунального государственного учреждения "Отдел культуры, физической культуры и спорта Иртышского района" акимата Иртышского района по улице Муткенова,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Караоткель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казенного предприятия "Районный Дом культуры" коммунального государственного учреждения "Отдел культуры, физической культуры и спорта Иртышского района" акимата Иртышского района по улице Машхур Жусупа,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Панфилово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казенного предприятия "Районный Дом культуры" коммунального государственного учреждения "Отдел культуры, физической культуры и спорта Иртышского района" акимата Иртышского района по улице Горобец, 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Узынсу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казенного предприятия "Районный Дом культуры" коммунального государственного учреждения "Отдел культуры, физической культуры и спорта Иртышского района" акимата Иртышского района по улице Ленина,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Агашорын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казенного предприятия "Районный Дом культуры" коммунального государственного учреждения "Отдел культуры, физической культуры и спорта Иртышского района" акимата Иртышского района по улице Богенбай батыра,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Октябрьская 6А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казенного предприятия "Районный Дом культуры" коммунального государственного учреждения "Отдел культуры, физической культуры и спорта Иртышского района" акимата Иртышского района по улице Юрия Половых,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по улице Абылайхана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Голубовка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казенного предприятия "Районный Дом культуры" коммунального государственного учреждения "Отдел культуры, физической культуры и спорта Иртышского района акимата Иртышского района по улице Степная,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у здания товарищества с ограниченной ответственностью имени Абая по улице Целинная,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Тохта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казенного предприятия "Районный Дом культуры" коммунального государственного учреждения "Отдел культуры, физической культуры и спорта Иртышского района" акимата Иртышского района по улице Центральная,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Селеты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казенного предприятия "Районный Дом культуры" коммунального государственного учреждения "Отдел культуры, физической культуры и спорта Иртышского района" акимата Иртышского района по улице Сулуколь,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предприятия на праве хозяйственного ведения "Иртышская районная больница", медицинский пункт Селеты по улице Сейфулина,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казенного предприятия "Районный Дом культуры" коммунального государственного учреждения "Отдел культуры, физической культуры и спорта Иртышского района" акимата Иртышского района по улице Кожым батыра,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предприятия на праве хозяйственного ведения "Иртышская районная больница", медицинский пункт Кызылагаш по улице Кожым батыра,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казенного предприятия "Районный Дом культуры" коммунального государственного учреждения "Отдел культуры, физической культуры и спорта Иртышского района" акимата Иртышского района по улице Мира,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казенного предприятия "Районный Дом культуры" коммунального государственного учреждения "Отдел культуры, физической культуры и спорта Иртышского района" акимата Иртышского района по улице Ленина,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Буланбай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 государственного предприятия на праве хозяйственного ведения "Иртышская районная больница", медицинский пункт Буланбай по улице Буланбай, 6А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